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8F8D0" w14:textId="79398035" w:rsidR="00EA58DB" w:rsidRPr="00437635" w:rsidRDefault="00F7566E">
      <w:r w:rsidRPr="0043763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F5BB70" wp14:editId="2536CBB9">
                <wp:simplePos x="0" y="0"/>
                <wp:positionH relativeFrom="column">
                  <wp:posOffset>3129280</wp:posOffset>
                </wp:positionH>
                <wp:positionV relativeFrom="paragraph">
                  <wp:posOffset>-500380</wp:posOffset>
                </wp:positionV>
                <wp:extent cx="3043555" cy="1038225"/>
                <wp:effectExtent l="0" t="0" r="444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8331B" w14:textId="2114A31A" w:rsidR="003C3ABF" w:rsidRPr="00EF1926" w:rsidRDefault="00F7566E" w:rsidP="003C3ABF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1926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>DEMANDE D’INSCRIPTION</w:t>
                            </w:r>
                          </w:p>
                          <w:p w14:paraId="6C6A6037" w14:textId="431E2C6A" w:rsidR="003C3ABF" w:rsidRPr="00EF1926" w:rsidRDefault="0011518C" w:rsidP="003C3ABF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1926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>REQUÊTE :</w:t>
                            </w:r>
                            <w:r w:rsidR="003C3ABF" w:rsidRPr="00EF1926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PANNEAUX MOBILES/ </w:t>
                            </w:r>
                            <w:r w:rsidR="008423DB" w:rsidRPr="00EF1926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>PORTANT</w:t>
                            </w:r>
                            <w:r w:rsidR="00053945" w:rsidRPr="00EF1926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EF1926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>/ ETALAGE</w:t>
                            </w:r>
                            <w:r w:rsidR="00626830" w:rsidRPr="00EF1926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SUR LE DOMAINE 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5BB7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6.4pt;margin-top:-39.4pt;width:239.65pt;height:8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" stroked="f">
                <v:textbox>
                  <w:txbxContent>
                    <w:p w14:paraId="7498331B" w14:textId="2114A31A" w:rsidR="003C3ABF" w:rsidRPr="00EF1926" w:rsidRDefault="00F7566E" w:rsidP="003C3ABF">
                      <w:pPr>
                        <w:spacing w:after="0"/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</w:pPr>
                      <w:r w:rsidRPr="00EF1926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>DEMANDE D’INSCRIPTION</w:t>
                      </w:r>
                    </w:p>
                    <w:p w14:paraId="6C6A6037" w14:textId="431E2C6A" w:rsidR="003C3ABF" w:rsidRPr="00EF1926" w:rsidRDefault="0011518C" w:rsidP="003C3ABF">
                      <w:pPr>
                        <w:spacing w:after="0"/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</w:pPr>
                      <w:r w:rsidRPr="00EF1926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>REQUÊTE :</w:t>
                      </w:r>
                      <w:r w:rsidR="003C3ABF" w:rsidRPr="00EF1926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 xml:space="preserve"> PANNEAUX MOBILES/ </w:t>
                      </w:r>
                      <w:r w:rsidR="008423DB" w:rsidRPr="00EF1926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>PORTANT</w:t>
                      </w:r>
                      <w:r w:rsidR="00053945" w:rsidRPr="00EF1926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EF1926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>/ ETALAGE</w:t>
                      </w:r>
                      <w:r w:rsidR="00626830" w:rsidRPr="00EF1926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 xml:space="preserve"> SUR LE DOMAINE PUBLIC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7635">
        <w:rPr>
          <w:noProof/>
          <w:color w:val="FF0000"/>
        </w:rPr>
        <w:drawing>
          <wp:anchor distT="0" distB="0" distL="114300" distR="114300" simplePos="0" relativeHeight="251654144" behindDoc="0" locked="0" layoutInCell="1" allowOverlap="1" wp14:anchorId="5AD2AFE4" wp14:editId="27A0583B">
            <wp:simplePos x="0" y="0"/>
            <wp:positionH relativeFrom="column">
              <wp:posOffset>-137083</wp:posOffset>
            </wp:positionH>
            <wp:positionV relativeFrom="paragraph">
              <wp:posOffset>-544170</wp:posOffset>
            </wp:positionV>
            <wp:extent cx="2432050" cy="736600"/>
            <wp:effectExtent l="0" t="0" r="6350" b="6350"/>
            <wp:wrapNone/>
            <wp:docPr id="6" name="Image 6" descr="Une image contenant texte, Police, Graphique,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Police, Graphique, logo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2" t="18540" r="6830" b="17010"/>
                    <a:stretch/>
                  </pic:blipFill>
                  <pic:spPr bwMode="auto">
                    <a:xfrm>
                      <a:off x="0" y="0"/>
                      <a:ext cx="2432050" cy="73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DEC54" w14:textId="61980C16" w:rsidR="00EA58DB" w:rsidRPr="00437635" w:rsidRDefault="00EA58DB" w:rsidP="003C3ABF"/>
    <w:p w14:paraId="5DA07447" w14:textId="77777777" w:rsidR="003C3ABF" w:rsidRPr="00EF1926" w:rsidRDefault="003C3ABF" w:rsidP="003C3ABF">
      <w:pPr>
        <w:rPr>
          <w:sz w:val="24"/>
          <w:szCs w:val="24"/>
        </w:rPr>
      </w:pPr>
    </w:p>
    <w:p w14:paraId="726427FE" w14:textId="65F36E2F" w:rsidR="002B305B" w:rsidRPr="00EF1926" w:rsidRDefault="00000000" w:rsidP="002B305B">
      <w:pPr>
        <w:tabs>
          <w:tab w:val="left" w:pos="5103"/>
        </w:tabs>
        <w:spacing w:after="0"/>
        <w:ind w:left="720" w:hanging="720"/>
        <w:rPr>
          <w:rFonts w:ascii="Aptos" w:hAnsi="Aptos"/>
          <w:sz w:val="24"/>
          <w:szCs w:val="24"/>
        </w:rPr>
      </w:pPr>
      <w:r w:rsidRPr="00EF1926">
        <w:rPr>
          <w:rFonts w:ascii="Aptos" w:hAnsi="Aptos"/>
          <w:sz w:val="24"/>
          <w:szCs w:val="24"/>
        </w:rPr>
        <w:t xml:space="preserve">Cette demande doit être envoyée par </w:t>
      </w:r>
      <w:r w:rsidR="001D4EC5" w:rsidRPr="00EF1926">
        <w:rPr>
          <w:rFonts w:ascii="Aptos" w:hAnsi="Aptos"/>
          <w:sz w:val="24"/>
          <w:szCs w:val="24"/>
        </w:rPr>
        <w:t>voie</w:t>
      </w:r>
      <w:r w:rsidRPr="00EF1926">
        <w:rPr>
          <w:rFonts w:ascii="Aptos" w:hAnsi="Aptos"/>
          <w:sz w:val="24"/>
          <w:szCs w:val="24"/>
        </w:rPr>
        <w:t xml:space="preserve"> </w:t>
      </w:r>
      <w:r w:rsidR="002B305B" w:rsidRPr="00EF1926">
        <w:rPr>
          <w:rFonts w:ascii="Aptos" w:hAnsi="Aptos"/>
          <w:sz w:val="24"/>
          <w:szCs w:val="24"/>
        </w:rPr>
        <w:tab/>
        <w:t>Police Communale</w:t>
      </w:r>
    </w:p>
    <w:p w14:paraId="321FFECD" w14:textId="6D59E85B" w:rsidR="00EA58DB" w:rsidRPr="00EF1926" w:rsidRDefault="00E027B1" w:rsidP="002B305B">
      <w:pPr>
        <w:tabs>
          <w:tab w:val="left" w:pos="5103"/>
        </w:tabs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</w:t>
      </w:r>
      <w:r w:rsidR="00824B79" w:rsidRPr="00EF1926">
        <w:rPr>
          <w:rFonts w:ascii="Aptos" w:hAnsi="Aptos"/>
          <w:sz w:val="24"/>
          <w:szCs w:val="24"/>
        </w:rPr>
        <w:t xml:space="preserve">ostale ou courriel à l’adresse </w:t>
      </w:r>
      <w:r w:rsidR="004A1DC7" w:rsidRPr="00EF1926">
        <w:rPr>
          <w:rFonts w:ascii="Aptos" w:hAnsi="Aptos"/>
          <w:sz w:val="24"/>
          <w:szCs w:val="24"/>
        </w:rPr>
        <w:t>suivante:</w:t>
      </w:r>
      <w:r w:rsidR="002B305B" w:rsidRPr="00EF1926">
        <w:rPr>
          <w:rFonts w:ascii="Aptos" w:hAnsi="Aptos"/>
          <w:sz w:val="24"/>
          <w:szCs w:val="24"/>
        </w:rPr>
        <w:tab/>
      </w:r>
      <w:r w:rsidR="004A1DC7" w:rsidRPr="00EF1926">
        <w:rPr>
          <w:rFonts w:ascii="Aptos" w:hAnsi="Aptos"/>
          <w:sz w:val="24"/>
          <w:szCs w:val="24"/>
        </w:rPr>
        <w:t>Grand-Rue 7</w:t>
      </w:r>
    </w:p>
    <w:p w14:paraId="2F980307" w14:textId="572DF2D0" w:rsidR="004A1DC7" w:rsidRPr="00EF1926" w:rsidRDefault="004A1DC7" w:rsidP="002B305B">
      <w:pPr>
        <w:tabs>
          <w:tab w:val="left" w:pos="5103"/>
        </w:tabs>
        <w:spacing w:after="0"/>
        <w:rPr>
          <w:rFonts w:ascii="Aptos" w:hAnsi="Aptos"/>
          <w:sz w:val="24"/>
          <w:szCs w:val="24"/>
        </w:rPr>
      </w:pPr>
      <w:r w:rsidRPr="00EF1926">
        <w:rPr>
          <w:rFonts w:ascii="Aptos" w:hAnsi="Aptos"/>
          <w:sz w:val="24"/>
          <w:szCs w:val="24"/>
        </w:rPr>
        <w:tab/>
        <w:t>1630 Bulle</w:t>
      </w:r>
    </w:p>
    <w:p w14:paraId="1A04C746" w14:textId="77777777" w:rsidR="00626830" w:rsidRPr="00EF1926" w:rsidRDefault="00626830" w:rsidP="002B305B">
      <w:pPr>
        <w:tabs>
          <w:tab w:val="left" w:pos="5103"/>
        </w:tabs>
        <w:spacing w:after="0"/>
        <w:rPr>
          <w:rFonts w:ascii="Aptos" w:hAnsi="Aptos"/>
          <w:sz w:val="24"/>
          <w:szCs w:val="24"/>
        </w:rPr>
      </w:pPr>
    </w:p>
    <w:p w14:paraId="698011CC" w14:textId="2C6F807B" w:rsidR="00EA58DB" w:rsidRPr="00EF1926" w:rsidRDefault="004A1DC7" w:rsidP="004A1DC7">
      <w:pPr>
        <w:tabs>
          <w:tab w:val="left" w:pos="5103"/>
        </w:tabs>
        <w:spacing w:after="0"/>
        <w:rPr>
          <w:rFonts w:ascii="Aptos" w:hAnsi="Aptos"/>
          <w:sz w:val="24"/>
          <w:szCs w:val="24"/>
        </w:rPr>
      </w:pPr>
      <w:r w:rsidRPr="00EF1926">
        <w:rPr>
          <w:rFonts w:ascii="Aptos" w:hAnsi="Aptos"/>
          <w:sz w:val="24"/>
          <w:szCs w:val="24"/>
        </w:rPr>
        <w:tab/>
      </w:r>
      <w:hyperlink r:id="rId7" w:history="1">
        <w:r w:rsidR="003C3ABF" w:rsidRPr="00EF1926">
          <w:rPr>
            <w:rStyle w:val="Lienhypertexte"/>
            <w:rFonts w:ascii="Aptos" w:hAnsi="Aptos"/>
            <w:color w:val="auto"/>
            <w:sz w:val="24"/>
            <w:szCs w:val="24"/>
          </w:rPr>
          <w:t>police.communale@bulle.ch</w:t>
        </w:r>
      </w:hyperlink>
    </w:p>
    <w:p w14:paraId="524755AB" w14:textId="77777777" w:rsidR="004A1DC7" w:rsidRPr="00437635" w:rsidRDefault="004A1DC7" w:rsidP="004A1DC7">
      <w:pPr>
        <w:tabs>
          <w:tab w:val="left" w:pos="5103"/>
        </w:tabs>
        <w:spacing w:after="0"/>
        <w:rPr>
          <w:rFonts w:ascii="Aptos" w:hAnsi="Aptos"/>
          <w:sz w:val="24"/>
          <w:szCs w:val="24"/>
        </w:rPr>
      </w:pPr>
    </w:p>
    <w:p w14:paraId="754D90CD" w14:textId="77777777" w:rsidR="00453524" w:rsidRPr="00437635" w:rsidRDefault="00453524" w:rsidP="004A1DC7">
      <w:pPr>
        <w:tabs>
          <w:tab w:val="left" w:pos="5103"/>
        </w:tabs>
        <w:spacing w:after="0"/>
        <w:rPr>
          <w:rFonts w:ascii="Aptos" w:hAnsi="Aptos"/>
          <w:sz w:val="24"/>
          <w:szCs w:val="24"/>
        </w:rPr>
      </w:pPr>
    </w:p>
    <w:p w14:paraId="4471E7E3" w14:textId="77777777" w:rsidR="00453524" w:rsidRPr="00437635" w:rsidRDefault="00453524" w:rsidP="004A1DC7">
      <w:pPr>
        <w:tabs>
          <w:tab w:val="left" w:pos="5103"/>
        </w:tabs>
        <w:spacing w:after="0"/>
        <w:rPr>
          <w:rFonts w:ascii="Aptos" w:hAnsi="Aptos"/>
          <w:sz w:val="24"/>
          <w:szCs w:val="24"/>
        </w:rPr>
      </w:pPr>
    </w:p>
    <w:p w14:paraId="67B38324" w14:textId="41478EA3" w:rsidR="00E55AE3" w:rsidRPr="00437635" w:rsidRDefault="00EA6797" w:rsidP="003C3AB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0" w:color="auto" w:fill="auto"/>
        <w:spacing w:after="0"/>
        <w:jc w:val="center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Requérant (</w:t>
      </w:r>
      <w:r w:rsidR="003563B4">
        <w:rPr>
          <w:rFonts w:ascii="Aptos" w:hAnsi="Aptos"/>
          <w:b/>
          <w:sz w:val="24"/>
          <w:szCs w:val="24"/>
        </w:rPr>
        <w:t>p</w:t>
      </w:r>
      <w:r>
        <w:rPr>
          <w:rFonts w:ascii="Aptos" w:hAnsi="Aptos"/>
          <w:b/>
          <w:sz w:val="24"/>
          <w:szCs w:val="24"/>
        </w:rPr>
        <w:t>ersonne physique)</w:t>
      </w:r>
      <w:r w:rsidRPr="002739D6">
        <w:rPr>
          <w:rFonts w:ascii="Aptos" w:hAnsi="Aptos"/>
          <w:b/>
          <w:sz w:val="24"/>
          <w:szCs w:val="24"/>
        </w:rPr>
        <w:t xml:space="preserve"> </w:t>
      </w:r>
    </w:p>
    <w:p w14:paraId="340C91AA" w14:textId="77777777" w:rsidR="003C3ABF" w:rsidRPr="00437635" w:rsidRDefault="003C3ABF" w:rsidP="003C3ABF">
      <w:pPr>
        <w:tabs>
          <w:tab w:val="left" w:leader="underscore" w:pos="4536"/>
          <w:tab w:val="left" w:pos="4820"/>
          <w:tab w:val="left" w:pos="5103"/>
          <w:tab w:val="right" w:leader="underscore" w:pos="9072"/>
        </w:tabs>
        <w:spacing w:after="0"/>
        <w:ind w:right="-143"/>
        <w:rPr>
          <w:rFonts w:ascii="Aptos" w:hAnsi="Aptos"/>
          <w:sz w:val="24"/>
          <w:szCs w:val="24"/>
        </w:rPr>
      </w:pPr>
    </w:p>
    <w:p w14:paraId="67546D9E" w14:textId="3EAD9F1C" w:rsidR="00E55AE3" w:rsidRPr="00437635" w:rsidRDefault="00E70FF9" w:rsidP="003C3ABF">
      <w:pPr>
        <w:tabs>
          <w:tab w:val="left" w:leader="underscore" w:pos="4536"/>
          <w:tab w:val="left" w:pos="4820"/>
          <w:tab w:val="left" w:pos="5103"/>
          <w:tab w:val="right" w:leader="underscore" w:pos="9072"/>
        </w:tabs>
        <w:spacing w:after="0"/>
        <w:ind w:right="-143"/>
        <w:rPr>
          <w:rFonts w:ascii="Aptos" w:hAnsi="Aptos"/>
          <w:sz w:val="24"/>
          <w:szCs w:val="24"/>
        </w:rPr>
      </w:pPr>
      <w:r w:rsidRPr="00437635">
        <w:rPr>
          <w:rFonts w:ascii="Aptos" w:hAnsi="Aptos"/>
          <w:sz w:val="24"/>
          <w:szCs w:val="24"/>
        </w:rPr>
        <w:t>Nom :</w:t>
      </w:r>
      <w:r w:rsidR="00B32E5E" w:rsidRPr="00437635">
        <w:rPr>
          <w:rFonts w:ascii="Aptos" w:hAnsi="Aptos"/>
          <w:sz w:val="24"/>
          <w:szCs w:val="24"/>
        </w:rPr>
        <w:tab/>
      </w:r>
      <w:r w:rsidR="00B32E5E" w:rsidRPr="00437635">
        <w:rPr>
          <w:rFonts w:ascii="Aptos" w:hAnsi="Aptos"/>
          <w:sz w:val="24"/>
          <w:szCs w:val="24"/>
        </w:rPr>
        <w:tab/>
      </w:r>
      <w:r w:rsidRPr="00437635">
        <w:rPr>
          <w:rFonts w:ascii="Aptos" w:hAnsi="Aptos"/>
          <w:sz w:val="24"/>
          <w:szCs w:val="24"/>
        </w:rPr>
        <w:t>Prénom :</w:t>
      </w:r>
      <w:r w:rsidR="00B32E5E" w:rsidRPr="00437635">
        <w:rPr>
          <w:rFonts w:ascii="Aptos" w:hAnsi="Aptos"/>
          <w:sz w:val="24"/>
          <w:szCs w:val="24"/>
        </w:rPr>
        <w:tab/>
      </w:r>
    </w:p>
    <w:p w14:paraId="79CBD7FB" w14:textId="1605F732" w:rsidR="003C3ABF" w:rsidRPr="00437635" w:rsidRDefault="00B32E5E" w:rsidP="003C3ABF">
      <w:pPr>
        <w:tabs>
          <w:tab w:val="left" w:leader="underscore" w:pos="9072"/>
        </w:tabs>
        <w:spacing w:after="0"/>
        <w:rPr>
          <w:rFonts w:ascii="Aptos" w:hAnsi="Aptos"/>
          <w:sz w:val="24"/>
          <w:szCs w:val="24"/>
        </w:rPr>
      </w:pPr>
      <w:r w:rsidRPr="00437635">
        <w:rPr>
          <w:rFonts w:ascii="Aptos" w:hAnsi="Aptos"/>
          <w:sz w:val="24"/>
          <w:szCs w:val="24"/>
        </w:rPr>
        <w:t>Adresse électronique :</w:t>
      </w:r>
      <w:r w:rsidR="003C3ABF" w:rsidRPr="00437635">
        <w:rPr>
          <w:rFonts w:ascii="Aptos" w:hAnsi="Aptos"/>
          <w:sz w:val="24"/>
          <w:szCs w:val="24"/>
        </w:rPr>
        <w:tab/>
      </w:r>
    </w:p>
    <w:p w14:paraId="2C3B1FF0" w14:textId="3B7F1748" w:rsidR="00E55AE3" w:rsidRPr="00437635" w:rsidRDefault="00E70FF9" w:rsidP="003C3ABF">
      <w:pPr>
        <w:tabs>
          <w:tab w:val="left" w:leader="underscore" w:pos="9072"/>
        </w:tabs>
        <w:spacing w:after="0"/>
        <w:rPr>
          <w:rFonts w:ascii="Aptos" w:hAnsi="Aptos"/>
          <w:sz w:val="24"/>
          <w:szCs w:val="24"/>
        </w:rPr>
      </w:pPr>
      <w:r w:rsidRPr="00437635">
        <w:rPr>
          <w:rFonts w:ascii="Aptos" w:hAnsi="Aptos"/>
          <w:bCs/>
          <w:sz w:val="24"/>
          <w:szCs w:val="24"/>
        </w:rPr>
        <w:t>Téléphone :</w:t>
      </w:r>
      <w:r w:rsidR="000F59BE" w:rsidRPr="00437635">
        <w:rPr>
          <w:rFonts w:ascii="Aptos" w:hAnsi="Aptos"/>
          <w:bCs/>
          <w:sz w:val="24"/>
          <w:szCs w:val="24"/>
        </w:rPr>
        <w:t xml:space="preserve"> </w:t>
      </w:r>
      <w:r w:rsidR="00B32E5E" w:rsidRPr="00437635">
        <w:rPr>
          <w:rFonts w:ascii="Aptos" w:hAnsi="Aptos"/>
          <w:bCs/>
          <w:sz w:val="24"/>
          <w:szCs w:val="24"/>
        </w:rPr>
        <w:tab/>
      </w:r>
    </w:p>
    <w:p w14:paraId="6DCF1339" w14:textId="77777777" w:rsidR="003C3ABF" w:rsidRPr="00EF1926" w:rsidRDefault="003C3ABF" w:rsidP="00453524">
      <w:pPr>
        <w:spacing w:after="0"/>
        <w:rPr>
          <w:rFonts w:ascii="Aptos" w:hAnsi="Aptos"/>
          <w:bCs/>
          <w:sz w:val="24"/>
          <w:szCs w:val="24"/>
        </w:rPr>
      </w:pPr>
    </w:p>
    <w:p w14:paraId="327CD7F2" w14:textId="77777777" w:rsidR="00437635" w:rsidRPr="00EA6797" w:rsidRDefault="00437635" w:rsidP="00453524">
      <w:pPr>
        <w:spacing w:after="0"/>
        <w:rPr>
          <w:rFonts w:ascii="Aptos" w:hAnsi="Aptos"/>
          <w:bCs/>
          <w:sz w:val="2"/>
          <w:szCs w:val="2"/>
        </w:rPr>
      </w:pPr>
    </w:p>
    <w:p w14:paraId="78646C42" w14:textId="77777777" w:rsidR="003C3ABF" w:rsidRPr="00437635" w:rsidRDefault="003C3ABF" w:rsidP="00453524">
      <w:pPr>
        <w:spacing w:after="0"/>
        <w:rPr>
          <w:rFonts w:ascii="Aptos" w:hAnsi="Aptos"/>
          <w:sz w:val="24"/>
          <w:szCs w:val="24"/>
        </w:rPr>
      </w:pPr>
    </w:p>
    <w:p w14:paraId="3FD807D1" w14:textId="7EAFD883" w:rsidR="00647D74" w:rsidRPr="00437635" w:rsidRDefault="00E027B1" w:rsidP="003C3AB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0" w:color="auto" w:fill="auto"/>
        <w:spacing w:after="0"/>
        <w:jc w:val="center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Raison sociale</w:t>
      </w:r>
    </w:p>
    <w:p w14:paraId="5058525B" w14:textId="1F76BFF3" w:rsidR="00EA58DB" w:rsidRPr="00437635" w:rsidRDefault="00EA58DB">
      <w:pPr>
        <w:rPr>
          <w:rFonts w:ascii="Aptos" w:hAnsi="Aptos"/>
          <w:sz w:val="12"/>
          <w:szCs w:val="12"/>
        </w:rPr>
      </w:pPr>
    </w:p>
    <w:p w14:paraId="41EE2BBC" w14:textId="082D65A6" w:rsidR="00636B16" w:rsidRPr="00EF1926" w:rsidRDefault="00636B16" w:rsidP="00731FCD">
      <w:pPr>
        <w:tabs>
          <w:tab w:val="left" w:leader="underscore" w:pos="4536"/>
          <w:tab w:val="left" w:pos="4820"/>
          <w:tab w:val="right" w:leader="underscore" w:pos="9072"/>
        </w:tabs>
        <w:spacing w:after="0"/>
        <w:ind w:right="-143"/>
        <w:rPr>
          <w:rFonts w:ascii="Aptos" w:hAnsi="Aptos"/>
          <w:sz w:val="24"/>
          <w:szCs w:val="24"/>
        </w:rPr>
      </w:pPr>
      <w:r w:rsidRPr="00EF1926">
        <w:rPr>
          <w:rFonts w:ascii="Aptos" w:hAnsi="Aptos"/>
          <w:sz w:val="24"/>
          <w:szCs w:val="24"/>
        </w:rPr>
        <w:t xml:space="preserve">Nom du </w:t>
      </w:r>
      <w:r w:rsidR="00E70FF9" w:rsidRPr="00EF1926">
        <w:rPr>
          <w:rFonts w:ascii="Aptos" w:hAnsi="Aptos"/>
          <w:sz w:val="24"/>
          <w:szCs w:val="24"/>
        </w:rPr>
        <w:t>commerce :</w:t>
      </w:r>
      <w:r w:rsidRPr="00EF1926">
        <w:rPr>
          <w:rFonts w:ascii="Aptos" w:hAnsi="Aptos"/>
          <w:sz w:val="24"/>
          <w:szCs w:val="24"/>
        </w:rPr>
        <w:tab/>
      </w:r>
      <w:r w:rsidRPr="00EF1926">
        <w:rPr>
          <w:rFonts w:ascii="Aptos" w:hAnsi="Aptos"/>
          <w:sz w:val="24"/>
          <w:szCs w:val="24"/>
        </w:rPr>
        <w:tab/>
        <w:t xml:space="preserve">Genre de </w:t>
      </w:r>
      <w:r w:rsidR="00E70FF9" w:rsidRPr="00EF1926">
        <w:rPr>
          <w:rFonts w:ascii="Aptos" w:hAnsi="Aptos"/>
          <w:sz w:val="24"/>
          <w:szCs w:val="24"/>
        </w:rPr>
        <w:t>commerce :</w:t>
      </w:r>
      <w:r w:rsidRPr="00EF1926">
        <w:rPr>
          <w:rFonts w:ascii="Aptos" w:hAnsi="Aptos"/>
          <w:sz w:val="24"/>
          <w:szCs w:val="24"/>
        </w:rPr>
        <w:tab/>
      </w:r>
    </w:p>
    <w:p w14:paraId="6910B279" w14:textId="304D8C01" w:rsidR="00636B16" w:rsidRPr="00EF1926" w:rsidRDefault="00E70FF9" w:rsidP="00731FCD">
      <w:pPr>
        <w:tabs>
          <w:tab w:val="left" w:leader="underscore" w:pos="4536"/>
          <w:tab w:val="left" w:pos="4820"/>
          <w:tab w:val="left" w:leader="underscore" w:pos="9072"/>
        </w:tabs>
        <w:spacing w:after="0"/>
        <w:rPr>
          <w:rFonts w:ascii="Aptos" w:hAnsi="Aptos"/>
          <w:bCs/>
          <w:sz w:val="24"/>
          <w:szCs w:val="24"/>
        </w:rPr>
      </w:pPr>
      <w:r w:rsidRPr="00EF1926">
        <w:rPr>
          <w:rFonts w:ascii="Aptos" w:hAnsi="Aptos"/>
          <w:bCs/>
          <w:sz w:val="24"/>
          <w:szCs w:val="24"/>
        </w:rPr>
        <w:t>Adresse :</w:t>
      </w:r>
      <w:r w:rsidR="00636B16" w:rsidRPr="00EF1926">
        <w:rPr>
          <w:rFonts w:ascii="Aptos" w:hAnsi="Aptos"/>
          <w:bCs/>
          <w:sz w:val="24"/>
          <w:szCs w:val="24"/>
        </w:rPr>
        <w:tab/>
      </w:r>
      <w:r w:rsidR="00636B16" w:rsidRPr="00EF1926">
        <w:rPr>
          <w:rFonts w:ascii="Aptos" w:hAnsi="Aptos"/>
          <w:bCs/>
          <w:sz w:val="24"/>
          <w:szCs w:val="24"/>
        </w:rPr>
        <w:tab/>
        <w:t xml:space="preserve">Code postale/ </w:t>
      </w:r>
      <w:r w:rsidRPr="00EF1926">
        <w:rPr>
          <w:rFonts w:ascii="Aptos" w:hAnsi="Aptos"/>
          <w:bCs/>
          <w:sz w:val="24"/>
          <w:szCs w:val="24"/>
        </w:rPr>
        <w:t>Lieu :</w:t>
      </w:r>
      <w:r w:rsidR="00636B16" w:rsidRPr="00EF1926">
        <w:rPr>
          <w:rFonts w:ascii="Aptos" w:hAnsi="Aptos"/>
          <w:bCs/>
          <w:sz w:val="24"/>
          <w:szCs w:val="24"/>
        </w:rPr>
        <w:tab/>
      </w:r>
    </w:p>
    <w:p w14:paraId="6F6C9160" w14:textId="5E6EC42B" w:rsidR="00636B16" w:rsidRPr="00EF1926" w:rsidRDefault="00636B16" w:rsidP="00731FCD">
      <w:pPr>
        <w:tabs>
          <w:tab w:val="left" w:leader="underscore" w:pos="9072"/>
        </w:tabs>
        <w:spacing w:after="0"/>
        <w:rPr>
          <w:rFonts w:ascii="Aptos" w:hAnsi="Aptos"/>
          <w:bCs/>
          <w:sz w:val="24"/>
          <w:szCs w:val="24"/>
        </w:rPr>
      </w:pPr>
      <w:r w:rsidRPr="00EF1926">
        <w:rPr>
          <w:rFonts w:ascii="Aptos" w:hAnsi="Aptos"/>
          <w:sz w:val="24"/>
          <w:szCs w:val="24"/>
        </w:rPr>
        <w:t>Téléphone prof</w:t>
      </w:r>
      <w:r w:rsidR="00731FCD" w:rsidRPr="00EF1926">
        <w:rPr>
          <w:rFonts w:ascii="Aptos" w:hAnsi="Aptos"/>
          <w:sz w:val="24"/>
          <w:szCs w:val="24"/>
        </w:rPr>
        <w:t>essionnel</w:t>
      </w:r>
      <w:r w:rsidRPr="00EF1926">
        <w:rPr>
          <w:rFonts w:ascii="Aptos" w:hAnsi="Aptos"/>
          <w:sz w:val="24"/>
          <w:szCs w:val="24"/>
        </w:rPr>
        <w:t xml:space="preserve"> :</w:t>
      </w:r>
      <w:r w:rsidR="00731FCD" w:rsidRPr="00EF1926">
        <w:rPr>
          <w:rFonts w:ascii="Aptos" w:hAnsi="Aptos"/>
          <w:sz w:val="24"/>
          <w:szCs w:val="24"/>
        </w:rPr>
        <w:tab/>
      </w:r>
    </w:p>
    <w:p w14:paraId="280B8D50" w14:textId="77777777" w:rsidR="00636B16" w:rsidRPr="00437635" w:rsidRDefault="00636B16" w:rsidP="00636B16">
      <w:pPr>
        <w:tabs>
          <w:tab w:val="left" w:leader="underscore" w:pos="8646"/>
        </w:tabs>
        <w:spacing w:after="0"/>
        <w:rPr>
          <w:rFonts w:ascii="Aptos" w:hAnsi="Aptos"/>
          <w:sz w:val="24"/>
          <w:szCs w:val="24"/>
        </w:rPr>
      </w:pPr>
    </w:p>
    <w:p w14:paraId="703514FA" w14:textId="77777777" w:rsidR="00453524" w:rsidRPr="00EA6797" w:rsidRDefault="00453524" w:rsidP="00636B16">
      <w:pPr>
        <w:tabs>
          <w:tab w:val="left" w:leader="underscore" w:pos="8646"/>
        </w:tabs>
        <w:spacing w:after="0"/>
        <w:rPr>
          <w:rFonts w:ascii="Aptos" w:hAnsi="Aptos"/>
          <w:sz w:val="2"/>
          <w:szCs w:val="2"/>
        </w:rPr>
      </w:pPr>
    </w:p>
    <w:p w14:paraId="2FE2427A" w14:textId="77777777" w:rsidR="00453524" w:rsidRPr="00437635" w:rsidRDefault="00453524" w:rsidP="00636B16">
      <w:pPr>
        <w:tabs>
          <w:tab w:val="left" w:leader="underscore" w:pos="8646"/>
        </w:tabs>
        <w:spacing w:after="0"/>
        <w:rPr>
          <w:rFonts w:ascii="Aptos" w:hAnsi="Aptos"/>
          <w:sz w:val="24"/>
          <w:szCs w:val="24"/>
        </w:rPr>
      </w:pPr>
    </w:p>
    <w:p w14:paraId="000FEE48" w14:textId="7EA4DC1E" w:rsidR="00EA58DB" w:rsidRPr="00437635" w:rsidRDefault="00000000" w:rsidP="00BD116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0" w:color="auto" w:fill="auto"/>
        <w:spacing w:after="0"/>
        <w:jc w:val="center"/>
        <w:rPr>
          <w:rFonts w:ascii="Aptos" w:hAnsi="Aptos"/>
          <w:b/>
          <w:sz w:val="24"/>
          <w:szCs w:val="24"/>
        </w:rPr>
      </w:pPr>
      <w:r w:rsidRPr="002739D6">
        <w:rPr>
          <w:rFonts w:ascii="Aptos" w:hAnsi="Aptos"/>
          <w:b/>
          <w:sz w:val="24"/>
          <w:szCs w:val="24"/>
        </w:rPr>
        <w:t>Motif de</w:t>
      </w:r>
      <w:r w:rsidRPr="00437635">
        <w:rPr>
          <w:rFonts w:ascii="Aptos" w:hAnsi="Aptos"/>
          <w:b/>
          <w:sz w:val="24"/>
          <w:szCs w:val="24"/>
        </w:rPr>
        <w:t xml:space="preserve"> la demande</w:t>
      </w:r>
    </w:p>
    <w:p w14:paraId="2BA1C061" w14:textId="77777777" w:rsidR="00BD1165" w:rsidRPr="00437635" w:rsidRDefault="00BD1165">
      <w:pPr>
        <w:rPr>
          <w:rFonts w:ascii="Aptos" w:hAnsi="Aptos"/>
          <w:sz w:val="12"/>
          <w:szCs w:val="12"/>
        </w:rPr>
      </w:pPr>
    </w:p>
    <w:p w14:paraId="7FCDDB81" w14:textId="7137CFDD" w:rsidR="00453524" w:rsidRPr="00EF1926" w:rsidRDefault="00000000" w:rsidP="008423DB">
      <w:pPr>
        <w:tabs>
          <w:tab w:val="left" w:pos="567"/>
          <w:tab w:val="left" w:pos="4820"/>
        </w:tabs>
        <w:spacing w:after="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70894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635" w:rsidRPr="00EF19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524" w:rsidRPr="00EF1926">
        <w:rPr>
          <w:rFonts w:ascii="Aptos" w:hAnsi="Aptos"/>
          <w:sz w:val="24"/>
          <w:szCs w:val="24"/>
        </w:rPr>
        <w:tab/>
        <w:t>Changement de titulaire du bail</w:t>
      </w:r>
      <w:r w:rsidR="00453524" w:rsidRPr="00EF1926">
        <w:rPr>
          <w:rFonts w:ascii="Aptos" w:hAnsi="Aptos"/>
          <w:sz w:val="24"/>
          <w:szCs w:val="24"/>
        </w:rPr>
        <w:tab/>
      </w:r>
      <w:sdt>
        <w:sdtPr>
          <w:rPr>
            <w:rFonts w:ascii="Aptos" w:hAnsi="Aptos"/>
            <w:sz w:val="24"/>
            <w:szCs w:val="24"/>
          </w:rPr>
          <w:id w:val="151041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524" w:rsidRPr="00EF19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524" w:rsidRPr="00EF1926">
        <w:rPr>
          <w:rFonts w:ascii="Aptos" w:hAnsi="Aptos"/>
          <w:sz w:val="24"/>
          <w:szCs w:val="24"/>
        </w:rPr>
        <w:tab/>
      </w:r>
      <w:r w:rsidR="00437635" w:rsidRPr="00EF1926">
        <w:rPr>
          <w:rFonts w:ascii="Aptos" w:hAnsi="Aptos"/>
          <w:sz w:val="24"/>
          <w:szCs w:val="24"/>
        </w:rPr>
        <w:t>Suppression / renonc</w:t>
      </w:r>
      <w:r w:rsidR="001D4EC5" w:rsidRPr="00EF1926">
        <w:rPr>
          <w:rFonts w:ascii="Aptos" w:hAnsi="Aptos"/>
          <w:sz w:val="24"/>
          <w:szCs w:val="24"/>
        </w:rPr>
        <w:t>iation</w:t>
      </w:r>
    </w:p>
    <w:p w14:paraId="260DBC29" w14:textId="1451146C" w:rsidR="00453524" w:rsidRPr="00EF1926" w:rsidRDefault="00000000" w:rsidP="008423DB">
      <w:pPr>
        <w:tabs>
          <w:tab w:val="left" w:pos="567"/>
          <w:tab w:val="left" w:pos="4820"/>
        </w:tabs>
        <w:spacing w:after="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6529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524" w:rsidRPr="00EF19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524" w:rsidRPr="00EF1926">
        <w:rPr>
          <w:rFonts w:ascii="Aptos" w:hAnsi="Aptos"/>
          <w:sz w:val="24"/>
          <w:szCs w:val="24"/>
        </w:rPr>
        <w:tab/>
        <w:t>Nouveau panneau mobile</w:t>
      </w:r>
      <w:r w:rsidR="00437635" w:rsidRPr="00EF1926">
        <w:rPr>
          <w:rFonts w:ascii="Aptos" w:hAnsi="Aptos"/>
          <w:sz w:val="24"/>
          <w:szCs w:val="24"/>
        </w:rPr>
        <w:tab/>
      </w:r>
      <w:sdt>
        <w:sdtPr>
          <w:rPr>
            <w:rFonts w:ascii="Aptos" w:hAnsi="Aptos"/>
            <w:sz w:val="24"/>
            <w:szCs w:val="24"/>
          </w:rPr>
          <w:id w:val="5537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635" w:rsidRPr="00EF19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7635" w:rsidRPr="00EF1926">
        <w:rPr>
          <w:rFonts w:ascii="Aptos" w:hAnsi="Aptos"/>
          <w:sz w:val="24"/>
          <w:szCs w:val="24"/>
        </w:rPr>
        <w:tab/>
        <w:t>Autre (préciser)</w:t>
      </w:r>
    </w:p>
    <w:p w14:paraId="6DCEC03E" w14:textId="5B998453" w:rsidR="00453524" w:rsidRPr="00EF1926" w:rsidRDefault="00000000" w:rsidP="002739D6">
      <w:pPr>
        <w:tabs>
          <w:tab w:val="left" w:pos="567"/>
          <w:tab w:val="left" w:pos="4820"/>
          <w:tab w:val="left" w:leader="underscore" w:pos="8505"/>
        </w:tabs>
        <w:spacing w:after="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201833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635" w:rsidRPr="00EF19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7635" w:rsidRPr="00EF1926">
        <w:rPr>
          <w:rFonts w:ascii="Aptos" w:hAnsi="Aptos"/>
          <w:sz w:val="24"/>
          <w:szCs w:val="24"/>
        </w:rPr>
        <w:tab/>
      </w:r>
      <w:r w:rsidR="00E027B1" w:rsidRPr="00EF1926">
        <w:rPr>
          <w:rFonts w:ascii="Aptos" w:hAnsi="Aptos"/>
          <w:sz w:val="24"/>
          <w:szCs w:val="24"/>
        </w:rPr>
        <w:t>Remplacement (</w:t>
      </w:r>
      <w:r w:rsidR="002739D6" w:rsidRPr="00EF1926">
        <w:rPr>
          <w:rFonts w:ascii="Aptos" w:hAnsi="Aptos"/>
          <w:sz w:val="24"/>
          <w:szCs w:val="24"/>
        </w:rPr>
        <w:t>nbr</w:t>
      </w:r>
      <w:r w:rsidR="00E027B1">
        <w:rPr>
          <w:rFonts w:ascii="Aptos" w:hAnsi="Aptos"/>
          <w:sz w:val="24"/>
          <w:szCs w:val="24"/>
        </w:rPr>
        <w:t>e</w:t>
      </w:r>
      <w:r w:rsidR="002739D6" w:rsidRPr="00EF1926">
        <w:rPr>
          <w:rFonts w:ascii="Aptos" w:hAnsi="Aptos"/>
          <w:sz w:val="24"/>
          <w:szCs w:val="24"/>
        </w:rPr>
        <w:t xml:space="preserve">, </w:t>
      </w:r>
      <w:r w:rsidR="00B30CC8" w:rsidRPr="00EF1926">
        <w:rPr>
          <w:rFonts w:ascii="Aptos" w:hAnsi="Aptos"/>
          <w:sz w:val="24"/>
          <w:szCs w:val="24"/>
        </w:rPr>
        <w:t>dimension</w:t>
      </w:r>
      <w:r w:rsidR="002739D6" w:rsidRPr="00EF1926">
        <w:rPr>
          <w:rFonts w:ascii="Aptos" w:hAnsi="Aptos"/>
          <w:sz w:val="24"/>
          <w:szCs w:val="24"/>
        </w:rPr>
        <w:t>)</w:t>
      </w:r>
      <w:r w:rsidR="00453524" w:rsidRPr="00EF1926">
        <w:rPr>
          <w:rFonts w:ascii="Aptos" w:hAnsi="Aptos"/>
          <w:sz w:val="24"/>
          <w:szCs w:val="24"/>
        </w:rPr>
        <w:tab/>
      </w:r>
      <w:r w:rsidR="002739D6" w:rsidRPr="00EF1926">
        <w:rPr>
          <w:rFonts w:ascii="Aptos" w:hAnsi="Aptos"/>
          <w:sz w:val="24"/>
          <w:szCs w:val="24"/>
        </w:rPr>
        <w:tab/>
      </w:r>
      <w:r w:rsidR="002739D6" w:rsidRPr="00EF1926">
        <w:rPr>
          <w:rFonts w:ascii="Aptos" w:hAnsi="Aptos"/>
          <w:sz w:val="24"/>
          <w:szCs w:val="24"/>
        </w:rPr>
        <w:tab/>
      </w:r>
    </w:p>
    <w:p w14:paraId="14DFE791" w14:textId="77777777" w:rsidR="00437635" w:rsidRDefault="00437635" w:rsidP="00F7566E">
      <w:pPr>
        <w:tabs>
          <w:tab w:val="left" w:pos="567"/>
          <w:tab w:val="left" w:pos="4820"/>
          <w:tab w:val="left" w:pos="5387"/>
        </w:tabs>
        <w:spacing w:after="0"/>
        <w:rPr>
          <w:rFonts w:ascii="Aptos" w:hAnsi="Aptos"/>
          <w:sz w:val="24"/>
          <w:szCs w:val="24"/>
        </w:rPr>
      </w:pPr>
    </w:p>
    <w:p w14:paraId="0850518D" w14:textId="77777777" w:rsidR="00EA6797" w:rsidRPr="00EF1926" w:rsidRDefault="00EA6797" w:rsidP="00F7566E">
      <w:pPr>
        <w:tabs>
          <w:tab w:val="left" w:pos="567"/>
          <w:tab w:val="left" w:pos="4820"/>
          <w:tab w:val="left" w:pos="5387"/>
        </w:tabs>
        <w:spacing w:after="0"/>
        <w:rPr>
          <w:rFonts w:ascii="Aptos" w:hAnsi="Aptos"/>
          <w:sz w:val="24"/>
          <w:szCs w:val="24"/>
        </w:rPr>
      </w:pPr>
    </w:p>
    <w:p w14:paraId="1D06816E" w14:textId="6A257949" w:rsidR="00437635" w:rsidRPr="00EF1926" w:rsidRDefault="00437635" w:rsidP="001D4EC5">
      <w:pPr>
        <w:tabs>
          <w:tab w:val="left" w:pos="567"/>
          <w:tab w:val="left" w:pos="4820"/>
          <w:tab w:val="left" w:pos="5387"/>
        </w:tabs>
        <w:spacing w:after="0"/>
        <w:jc w:val="both"/>
        <w:rPr>
          <w:rFonts w:ascii="Aptos" w:hAnsi="Aptos"/>
          <w:b/>
          <w:bCs/>
          <w:sz w:val="24"/>
          <w:szCs w:val="24"/>
        </w:rPr>
      </w:pPr>
      <w:r w:rsidRPr="00EF1926">
        <w:rPr>
          <w:rFonts w:ascii="Aptos" w:hAnsi="Aptos"/>
          <w:b/>
          <w:bCs/>
          <w:sz w:val="24"/>
          <w:szCs w:val="24"/>
          <w:u w:val="single"/>
        </w:rPr>
        <w:t>Attention</w:t>
      </w:r>
      <w:r w:rsidR="001D4EC5" w:rsidRPr="00EF1926">
        <w:rPr>
          <w:rFonts w:ascii="Aptos" w:hAnsi="Aptos"/>
          <w:b/>
          <w:bCs/>
          <w:sz w:val="24"/>
          <w:szCs w:val="24"/>
        </w:rPr>
        <w:t> :</w:t>
      </w:r>
      <w:r w:rsidRPr="00EF1926">
        <w:rPr>
          <w:rFonts w:ascii="Aptos" w:hAnsi="Aptos"/>
          <w:b/>
          <w:bCs/>
          <w:sz w:val="24"/>
          <w:szCs w:val="24"/>
        </w:rPr>
        <w:t xml:space="preserve"> </w:t>
      </w:r>
      <w:r w:rsidR="001D4EC5" w:rsidRPr="00EF1926">
        <w:rPr>
          <w:rFonts w:ascii="Aptos" w:hAnsi="Aptos"/>
          <w:b/>
          <w:bCs/>
          <w:sz w:val="24"/>
          <w:szCs w:val="24"/>
        </w:rPr>
        <w:t xml:space="preserve">Sans résiliation </w:t>
      </w:r>
      <w:r w:rsidR="00E027B1">
        <w:rPr>
          <w:rFonts w:ascii="Aptos" w:hAnsi="Aptos"/>
          <w:b/>
          <w:bCs/>
          <w:sz w:val="24"/>
          <w:szCs w:val="24"/>
        </w:rPr>
        <w:t xml:space="preserve">écrite </w:t>
      </w:r>
      <w:r w:rsidR="001D4EC5" w:rsidRPr="00EF1926">
        <w:rPr>
          <w:rFonts w:ascii="Aptos" w:hAnsi="Aptos"/>
          <w:b/>
          <w:bCs/>
          <w:sz w:val="24"/>
          <w:szCs w:val="24"/>
        </w:rPr>
        <w:t>préalable</w:t>
      </w:r>
      <w:r w:rsidR="00E027B1">
        <w:rPr>
          <w:rFonts w:ascii="Aptos" w:hAnsi="Aptos"/>
          <w:b/>
          <w:bCs/>
          <w:sz w:val="24"/>
          <w:szCs w:val="24"/>
        </w:rPr>
        <w:t xml:space="preserve"> avant le </w:t>
      </w:r>
      <w:r w:rsidR="00E027B1" w:rsidRPr="00E027B1">
        <w:rPr>
          <w:rFonts w:ascii="Aptos" w:hAnsi="Aptos"/>
          <w:b/>
          <w:bCs/>
          <w:sz w:val="24"/>
          <w:szCs w:val="24"/>
        </w:rPr>
        <w:t>30 novembre</w:t>
      </w:r>
      <w:r w:rsidR="001D4EC5" w:rsidRPr="00EF1926">
        <w:rPr>
          <w:rFonts w:ascii="Aptos" w:hAnsi="Aptos"/>
          <w:b/>
          <w:bCs/>
          <w:sz w:val="24"/>
          <w:szCs w:val="24"/>
        </w:rPr>
        <w:t>, l</w:t>
      </w:r>
      <w:r w:rsidR="008423DB" w:rsidRPr="00EF1926">
        <w:rPr>
          <w:rFonts w:ascii="Aptos" w:hAnsi="Aptos"/>
          <w:b/>
          <w:bCs/>
          <w:sz w:val="24"/>
          <w:szCs w:val="24"/>
        </w:rPr>
        <w:t xml:space="preserve">’inscription </w:t>
      </w:r>
      <w:r w:rsidR="001D4EC5" w:rsidRPr="00EF1926">
        <w:rPr>
          <w:rFonts w:ascii="Aptos" w:hAnsi="Aptos"/>
          <w:b/>
          <w:bCs/>
          <w:sz w:val="24"/>
          <w:szCs w:val="24"/>
        </w:rPr>
        <w:t xml:space="preserve">reste valable </w:t>
      </w:r>
      <w:r w:rsidR="008423DB" w:rsidRPr="00EF1926">
        <w:rPr>
          <w:rFonts w:ascii="Aptos" w:hAnsi="Aptos"/>
          <w:b/>
          <w:bCs/>
          <w:sz w:val="24"/>
          <w:szCs w:val="24"/>
        </w:rPr>
        <w:t>pour l’année suivante.</w:t>
      </w:r>
    </w:p>
    <w:p w14:paraId="6C5C2305" w14:textId="60816A76" w:rsidR="00453524" w:rsidRPr="00EF1926" w:rsidRDefault="00437635">
      <w:pPr>
        <w:rPr>
          <w:rFonts w:ascii="Aptos" w:hAnsi="Aptos"/>
          <w:sz w:val="24"/>
          <w:szCs w:val="24"/>
        </w:rPr>
      </w:pPr>
      <w:r w:rsidRPr="00EF1926">
        <w:rPr>
          <w:rFonts w:ascii="Aptos" w:hAnsi="Aptos"/>
          <w:sz w:val="24"/>
          <w:szCs w:val="24"/>
        </w:rPr>
        <w:br w:type="page"/>
      </w:r>
    </w:p>
    <w:p w14:paraId="7F31F922" w14:textId="4C943257" w:rsidR="00EA58DB" w:rsidRPr="00E70FF9" w:rsidRDefault="00000000" w:rsidP="00E70FF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0" w:color="auto" w:fill="auto"/>
        <w:spacing w:after="0"/>
        <w:jc w:val="center"/>
        <w:rPr>
          <w:rFonts w:ascii="Aptos" w:hAnsi="Aptos"/>
          <w:b/>
          <w:sz w:val="24"/>
          <w:szCs w:val="24"/>
        </w:rPr>
      </w:pPr>
      <w:r w:rsidRPr="00E70FF9">
        <w:rPr>
          <w:rFonts w:ascii="Aptos" w:hAnsi="Aptos"/>
          <w:b/>
          <w:sz w:val="24"/>
          <w:szCs w:val="24"/>
        </w:rPr>
        <w:lastRenderedPageBreak/>
        <w:t>Période d’installation</w:t>
      </w:r>
    </w:p>
    <w:p w14:paraId="3EE489A6" w14:textId="77777777" w:rsidR="00E70FF9" w:rsidRDefault="00E70FF9" w:rsidP="00E70FF9">
      <w:pPr>
        <w:tabs>
          <w:tab w:val="right" w:leader="underscore" w:pos="4962"/>
          <w:tab w:val="right" w:leader="underscore" w:pos="9356"/>
        </w:tabs>
        <w:rPr>
          <w:rFonts w:ascii="Aptos" w:hAnsi="Aptos"/>
        </w:rPr>
      </w:pPr>
    </w:p>
    <w:p w14:paraId="3B2F810B" w14:textId="6B6FE657" w:rsidR="00EA58DB" w:rsidRPr="00EF1926" w:rsidRDefault="00000000" w:rsidP="00E70FF9">
      <w:pPr>
        <w:tabs>
          <w:tab w:val="right" w:leader="underscore" w:pos="4962"/>
          <w:tab w:val="right" w:leader="underscore" w:pos="9356"/>
        </w:tabs>
        <w:rPr>
          <w:rFonts w:ascii="Aptos" w:hAnsi="Aptos"/>
          <w:sz w:val="24"/>
          <w:szCs w:val="24"/>
        </w:rPr>
      </w:pPr>
      <w:r w:rsidRPr="00EF1926">
        <w:rPr>
          <w:rFonts w:ascii="Aptos" w:hAnsi="Aptos"/>
          <w:sz w:val="24"/>
          <w:szCs w:val="24"/>
        </w:rPr>
        <w:t xml:space="preserve">Du </w:t>
      </w:r>
      <w:r w:rsidR="00E70FF9" w:rsidRPr="00EF1926">
        <w:rPr>
          <w:rFonts w:ascii="Aptos" w:hAnsi="Aptos"/>
          <w:sz w:val="24"/>
          <w:szCs w:val="24"/>
        </w:rPr>
        <w:tab/>
        <w:t xml:space="preserve"> au</w:t>
      </w:r>
      <w:r w:rsidRPr="00EF1926">
        <w:rPr>
          <w:rFonts w:ascii="Aptos" w:hAnsi="Aptos"/>
          <w:sz w:val="24"/>
          <w:szCs w:val="24"/>
        </w:rPr>
        <w:t xml:space="preserve"> </w:t>
      </w:r>
      <w:r w:rsidR="00453524" w:rsidRPr="00EF1926">
        <w:rPr>
          <w:rFonts w:ascii="Aptos" w:hAnsi="Aptos"/>
          <w:sz w:val="24"/>
          <w:szCs w:val="24"/>
        </w:rPr>
        <w:tab/>
      </w:r>
    </w:p>
    <w:p w14:paraId="5D9139EE" w14:textId="77777777" w:rsidR="00F43CF6" w:rsidRPr="00437635" w:rsidRDefault="00F43CF6" w:rsidP="008423DB">
      <w:pPr>
        <w:tabs>
          <w:tab w:val="right" w:leader="underscore" w:pos="3402"/>
          <w:tab w:val="right" w:leader="underscore" w:pos="6663"/>
          <w:tab w:val="left" w:leader="underscore" w:pos="8789"/>
        </w:tabs>
        <w:rPr>
          <w:rFonts w:ascii="Aptos" w:hAnsi="Aptos"/>
        </w:rPr>
      </w:pPr>
    </w:p>
    <w:p w14:paraId="287647DB" w14:textId="77777777" w:rsidR="00EA58DB" w:rsidRPr="00E70FF9" w:rsidRDefault="00000000" w:rsidP="00E70FF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0" w:color="auto" w:fill="auto"/>
        <w:spacing w:after="0"/>
        <w:jc w:val="center"/>
        <w:rPr>
          <w:rFonts w:ascii="Aptos" w:hAnsi="Aptos"/>
          <w:b/>
          <w:sz w:val="24"/>
          <w:szCs w:val="24"/>
        </w:rPr>
      </w:pPr>
      <w:r w:rsidRPr="00E70FF9">
        <w:rPr>
          <w:rFonts w:ascii="Aptos" w:hAnsi="Aptos"/>
          <w:b/>
          <w:sz w:val="24"/>
          <w:szCs w:val="24"/>
        </w:rPr>
        <w:t>Descriptif du panneau mobile</w:t>
      </w:r>
    </w:p>
    <w:p w14:paraId="68108819" w14:textId="77777777" w:rsidR="00E70FF9" w:rsidRDefault="00E70FF9" w:rsidP="007C0800">
      <w:pPr>
        <w:spacing w:after="0"/>
        <w:rPr>
          <w:rFonts w:ascii="Aptos" w:hAnsi="Aptos"/>
        </w:rPr>
      </w:pPr>
    </w:p>
    <w:p w14:paraId="51F39D83" w14:textId="5FDE23CE" w:rsidR="00EA58DB" w:rsidRPr="00EF1926" w:rsidRDefault="00000000" w:rsidP="007C0800">
      <w:pPr>
        <w:spacing w:after="0"/>
        <w:rPr>
          <w:rFonts w:ascii="Aptos" w:hAnsi="Aptos"/>
          <w:sz w:val="24"/>
          <w:szCs w:val="24"/>
        </w:rPr>
      </w:pPr>
      <w:r w:rsidRPr="00EF1926">
        <w:rPr>
          <w:rFonts w:ascii="Aptos" w:hAnsi="Aptos"/>
          <w:sz w:val="24"/>
          <w:szCs w:val="24"/>
        </w:rPr>
        <w:t>Veuillez indiquer ci-après :</w:t>
      </w:r>
    </w:p>
    <w:p w14:paraId="2AE26FC7" w14:textId="77777777" w:rsidR="00E70FF9" w:rsidRPr="00EF1926" w:rsidRDefault="00E70FF9" w:rsidP="007C0800">
      <w:pPr>
        <w:spacing w:after="0"/>
        <w:rPr>
          <w:rFonts w:ascii="Aptos" w:hAnsi="Aptos"/>
          <w:sz w:val="24"/>
          <w:szCs w:val="24"/>
        </w:rPr>
      </w:pPr>
    </w:p>
    <w:p w14:paraId="09EE8302" w14:textId="0C2426D0" w:rsidR="00EA58DB" w:rsidRPr="00EF1926" w:rsidRDefault="007C0800" w:rsidP="007C0800">
      <w:pPr>
        <w:spacing w:after="0"/>
        <w:rPr>
          <w:rFonts w:ascii="Aptos" w:hAnsi="Aptos"/>
          <w:sz w:val="24"/>
          <w:szCs w:val="24"/>
        </w:rPr>
      </w:pPr>
      <w:r w:rsidRPr="00EF1926">
        <w:rPr>
          <w:rFonts w:ascii="Aptos" w:hAnsi="Aptos"/>
          <w:sz w:val="24"/>
          <w:szCs w:val="24"/>
        </w:rPr>
        <w:t>- Les dimensions du panneau mobile</w:t>
      </w:r>
      <w:r w:rsidR="00437635" w:rsidRPr="00EF1926">
        <w:rPr>
          <w:rFonts w:ascii="Aptos" w:hAnsi="Aptos"/>
          <w:sz w:val="24"/>
          <w:szCs w:val="24"/>
        </w:rPr>
        <w:t xml:space="preserve">/ </w:t>
      </w:r>
      <w:r w:rsidR="00626830" w:rsidRPr="00EF1926">
        <w:rPr>
          <w:rFonts w:ascii="Aptos" w:hAnsi="Aptos"/>
          <w:sz w:val="24"/>
          <w:szCs w:val="24"/>
        </w:rPr>
        <w:t>p</w:t>
      </w:r>
      <w:r w:rsidR="008423DB" w:rsidRPr="00EF1926">
        <w:rPr>
          <w:rFonts w:ascii="Aptos" w:hAnsi="Aptos"/>
          <w:sz w:val="24"/>
          <w:szCs w:val="24"/>
        </w:rPr>
        <w:t>ortant</w:t>
      </w:r>
      <w:r w:rsidR="00EF1926">
        <w:rPr>
          <w:rFonts w:ascii="Aptos" w:hAnsi="Aptos"/>
          <w:sz w:val="24"/>
          <w:szCs w:val="24"/>
        </w:rPr>
        <w:t>/ étalage.</w:t>
      </w:r>
    </w:p>
    <w:p w14:paraId="7E3971FF" w14:textId="7BC1EC33" w:rsidR="00437635" w:rsidRPr="00EF1926" w:rsidRDefault="00437635" w:rsidP="007C0800">
      <w:pPr>
        <w:spacing w:after="0"/>
        <w:rPr>
          <w:rFonts w:ascii="Aptos" w:hAnsi="Aptos"/>
          <w:sz w:val="24"/>
          <w:szCs w:val="24"/>
        </w:rPr>
      </w:pPr>
      <w:r w:rsidRPr="00EF1926">
        <w:rPr>
          <w:rFonts w:ascii="Aptos" w:hAnsi="Aptos"/>
          <w:sz w:val="24"/>
          <w:szCs w:val="24"/>
        </w:rPr>
        <w:t>- Le nombre</w:t>
      </w:r>
      <w:r w:rsidR="001D4EC5" w:rsidRPr="00EF1926">
        <w:rPr>
          <w:rFonts w:ascii="Aptos" w:hAnsi="Aptos"/>
          <w:sz w:val="24"/>
          <w:szCs w:val="24"/>
        </w:rPr>
        <w:t xml:space="preserve"> </w:t>
      </w:r>
      <w:r w:rsidR="0011518C" w:rsidRPr="00EF1926">
        <w:rPr>
          <w:rFonts w:ascii="Aptos" w:hAnsi="Aptos"/>
          <w:sz w:val="24"/>
          <w:szCs w:val="24"/>
        </w:rPr>
        <w:t>de panneau</w:t>
      </w:r>
      <w:r w:rsidR="00B30CC8" w:rsidRPr="00EF1926">
        <w:rPr>
          <w:rFonts w:ascii="Aptos" w:hAnsi="Aptos"/>
          <w:sz w:val="24"/>
          <w:szCs w:val="24"/>
        </w:rPr>
        <w:t>x</w:t>
      </w:r>
      <w:r w:rsidR="0011518C" w:rsidRPr="00EF1926">
        <w:rPr>
          <w:rFonts w:ascii="Aptos" w:hAnsi="Aptos"/>
          <w:sz w:val="24"/>
          <w:szCs w:val="24"/>
        </w:rPr>
        <w:t xml:space="preserve"> mobile</w:t>
      </w:r>
      <w:r w:rsidR="00B30CC8" w:rsidRPr="00EF1926">
        <w:rPr>
          <w:rFonts w:ascii="Aptos" w:hAnsi="Aptos"/>
          <w:sz w:val="24"/>
          <w:szCs w:val="24"/>
        </w:rPr>
        <w:t>s/ portants</w:t>
      </w:r>
      <w:r w:rsidR="00EF1926">
        <w:rPr>
          <w:rFonts w:ascii="Aptos" w:hAnsi="Aptos"/>
          <w:sz w:val="24"/>
          <w:szCs w:val="24"/>
        </w:rPr>
        <w:t>/ étalage</w:t>
      </w:r>
      <w:r w:rsidR="00824B79">
        <w:rPr>
          <w:rFonts w:ascii="Aptos" w:hAnsi="Aptos"/>
          <w:sz w:val="24"/>
          <w:szCs w:val="24"/>
        </w:rPr>
        <w:t>s</w:t>
      </w:r>
      <w:r w:rsidR="00EF1926">
        <w:rPr>
          <w:rFonts w:ascii="Aptos" w:hAnsi="Aptos"/>
          <w:sz w:val="24"/>
          <w:szCs w:val="24"/>
        </w:rPr>
        <w:t>.</w:t>
      </w:r>
    </w:p>
    <w:p w14:paraId="48C5BA08" w14:textId="254BCD9C" w:rsidR="007C0800" w:rsidRPr="00437635" w:rsidRDefault="007C0800" w:rsidP="007C0800">
      <w:pPr>
        <w:spacing w:after="0"/>
        <w:rPr>
          <w:rFonts w:ascii="Aptos" w:hAnsi="Aptos"/>
        </w:rPr>
      </w:pPr>
    </w:p>
    <w:p w14:paraId="662FF2FE" w14:textId="10E9DECC" w:rsidR="007C0800" w:rsidRPr="00437635" w:rsidRDefault="008423DB" w:rsidP="007C0800">
      <w:pPr>
        <w:spacing w:after="0"/>
        <w:rPr>
          <w:rFonts w:ascii="Aptos" w:hAnsi="Aptos"/>
        </w:rPr>
      </w:pPr>
      <w:r w:rsidRPr="004376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F1E1D" wp14:editId="1E94DA87">
                <wp:simplePos x="0" y="0"/>
                <wp:positionH relativeFrom="margin">
                  <wp:posOffset>2540</wp:posOffset>
                </wp:positionH>
                <wp:positionV relativeFrom="paragraph">
                  <wp:posOffset>7834</wp:posOffset>
                </wp:positionV>
                <wp:extent cx="6011839" cy="2470150"/>
                <wp:effectExtent l="0" t="0" r="27305" b="25400"/>
                <wp:wrapNone/>
                <wp:docPr id="146512403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839" cy="24701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18BF5" id="Rectangle 5" o:spid="_x0000_s1026" style="position:absolute;margin-left:.2pt;margin-top:.6pt;width:473.35pt;height:19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" filled="f" strokecolor="#0a121c [484]" strokeweight=".5pt">
                <w10:wrap anchorx="margin"/>
              </v:rect>
            </w:pict>
          </mc:Fallback>
        </mc:AlternateContent>
      </w:r>
    </w:p>
    <w:p w14:paraId="3BB4E189" w14:textId="2EFA7161" w:rsidR="007C0800" w:rsidRPr="00437635" w:rsidRDefault="007C0800" w:rsidP="007C0800">
      <w:pPr>
        <w:spacing w:after="0"/>
        <w:rPr>
          <w:rFonts w:ascii="Aptos" w:hAnsi="Aptos"/>
        </w:rPr>
      </w:pPr>
    </w:p>
    <w:p w14:paraId="31B2BC0A" w14:textId="3C4440F5" w:rsidR="007C0800" w:rsidRPr="00437635" w:rsidRDefault="007C0800" w:rsidP="007C0800">
      <w:pPr>
        <w:spacing w:after="0"/>
        <w:rPr>
          <w:rFonts w:ascii="Aptos" w:hAnsi="Aptos"/>
        </w:rPr>
      </w:pPr>
    </w:p>
    <w:p w14:paraId="4C963CAF" w14:textId="77777777" w:rsidR="007C0800" w:rsidRPr="00437635" w:rsidRDefault="007C0800" w:rsidP="007C0800">
      <w:pPr>
        <w:spacing w:after="0"/>
        <w:rPr>
          <w:rFonts w:ascii="Aptos" w:hAnsi="Aptos"/>
        </w:rPr>
      </w:pPr>
    </w:p>
    <w:p w14:paraId="1533B940" w14:textId="77777777" w:rsidR="007C0800" w:rsidRPr="00437635" w:rsidRDefault="007C0800" w:rsidP="007C0800">
      <w:pPr>
        <w:spacing w:after="0"/>
        <w:rPr>
          <w:rFonts w:ascii="Aptos" w:hAnsi="Aptos"/>
        </w:rPr>
      </w:pPr>
    </w:p>
    <w:p w14:paraId="2CC80BC5" w14:textId="77777777" w:rsidR="007C0800" w:rsidRPr="00437635" w:rsidRDefault="007C0800">
      <w:pPr>
        <w:rPr>
          <w:rFonts w:ascii="Aptos" w:hAnsi="Aptos"/>
          <w:sz w:val="24"/>
          <w:szCs w:val="24"/>
        </w:rPr>
      </w:pPr>
    </w:p>
    <w:p w14:paraId="752D2DA3" w14:textId="77777777" w:rsidR="00EA58DB" w:rsidRPr="00437635" w:rsidRDefault="00EA58DB">
      <w:pPr>
        <w:rPr>
          <w:rFonts w:ascii="Aptos" w:hAnsi="Aptos"/>
          <w:sz w:val="24"/>
          <w:szCs w:val="24"/>
        </w:rPr>
      </w:pPr>
    </w:p>
    <w:p w14:paraId="4E3D560E" w14:textId="77777777" w:rsidR="006C0138" w:rsidRPr="00437635" w:rsidRDefault="006C0138">
      <w:pPr>
        <w:rPr>
          <w:rFonts w:ascii="Aptos" w:hAnsi="Aptos"/>
          <w:sz w:val="24"/>
          <w:szCs w:val="24"/>
        </w:rPr>
      </w:pPr>
    </w:p>
    <w:p w14:paraId="72F12C62" w14:textId="77777777" w:rsidR="006C0138" w:rsidRPr="00437635" w:rsidRDefault="006C0138">
      <w:pPr>
        <w:rPr>
          <w:rFonts w:ascii="Aptos" w:hAnsi="Aptos"/>
          <w:sz w:val="24"/>
          <w:szCs w:val="24"/>
        </w:rPr>
      </w:pPr>
    </w:p>
    <w:p w14:paraId="38B6B5F5" w14:textId="77777777" w:rsidR="005752E2" w:rsidRDefault="005752E2" w:rsidP="00E027B1">
      <w:pPr>
        <w:spacing w:after="360"/>
        <w:rPr>
          <w:rFonts w:ascii="Aptos" w:hAnsi="Aptos"/>
        </w:rPr>
      </w:pPr>
    </w:p>
    <w:p w14:paraId="12C6919B" w14:textId="77777777" w:rsidR="00E027B1" w:rsidRPr="00E027B1" w:rsidRDefault="00E027B1" w:rsidP="00E027B1">
      <w:pPr>
        <w:spacing w:after="0"/>
        <w:rPr>
          <w:rFonts w:ascii="Aptos" w:hAnsi="Aptos"/>
          <w:sz w:val="2"/>
          <w:szCs w:val="2"/>
        </w:rPr>
      </w:pPr>
    </w:p>
    <w:p w14:paraId="695BD7BD" w14:textId="34231685" w:rsidR="00F43CF6" w:rsidRPr="00E027B1" w:rsidRDefault="00E027B1" w:rsidP="00E027B1">
      <w:pPr>
        <w:spacing w:after="360"/>
        <w:rPr>
          <w:rFonts w:ascii="Aptos" w:hAnsi="Aptos"/>
          <w:sz w:val="24"/>
          <w:szCs w:val="24"/>
        </w:rPr>
      </w:pPr>
      <w:r w:rsidRPr="00EF1926">
        <w:rPr>
          <w:rFonts w:ascii="Aptos" w:hAnsi="Aptos"/>
          <w:sz w:val="24"/>
          <w:szCs w:val="24"/>
          <w:u w:val="single"/>
        </w:rPr>
        <w:t>Prix </w:t>
      </w:r>
      <w:r w:rsidRPr="00EF1926">
        <w:rPr>
          <w:rFonts w:ascii="Aptos" w:hAnsi="Aptos"/>
          <w:sz w:val="24"/>
          <w:szCs w:val="24"/>
        </w:rPr>
        <w:t>: CHF 50.- / m</w:t>
      </w:r>
      <w:r w:rsidRPr="00EF1926">
        <w:rPr>
          <w:rFonts w:ascii="Aptos" w:hAnsi="Aptos"/>
          <w:sz w:val="24"/>
          <w:szCs w:val="24"/>
          <w:vertAlign w:val="superscript"/>
        </w:rPr>
        <w:t xml:space="preserve">2 </w:t>
      </w:r>
      <w:r w:rsidRPr="00EF1926">
        <w:rPr>
          <w:rFonts w:ascii="Aptos" w:hAnsi="Aptos"/>
          <w:sz w:val="24"/>
          <w:szCs w:val="24"/>
        </w:rPr>
        <w:t>/ année</w:t>
      </w:r>
    </w:p>
    <w:p w14:paraId="613CB914" w14:textId="117104A0" w:rsidR="00EA58DB" w:rsidRPr="00437635" w:rsidRDefault="00000000" w:rsidP="006C013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0" w:color="auto" w:fill="auto"/>
        <w:spacing w:after="0"/>
        <w:jc w:val="center"/>
        <w:rPr>
          <w:rFonts w:ascii="Aptos" w:hAnsi="Aptos"/>
          <w:b/>
          <w:sz w:val="24"/>
          <w:szCs w:val="24"/>
        </w:rPr>
      </w:pPr>
      <w:r w:rsidRPr="0011518C">
        <w:rPr>
          <w:rFonts w:ascii="Aptos" w:hAnsi="Aptos"/>
          <w:b/>
          <w:sz w:val="24"/>
          <w:szCs w:val="24"/>
        </w:rPr>
        <w:t xml:space="preserve">Signature </w:t>
      </w:r>
      <w:r w:rsidR="001D4EC5" w:rsidRPr="0011518C">
        <w:rPr>
          <w:rFonts w:ascii="Aptos" w:hAnsi="Aptos"/>
          <w:b/>
          <w:sz w:val="24"/>
          <w:szCs w:val="24"/>
        </w:rPr>
        <w:t xml:space="preserve">de la personne </w:t>
      </w:r>
      <w:r w:rsidR="00EA6797">
        <w:rPr>
          <w:rFonts w:ascii="Aptos" w:hAnsi="Aptos"/>
          <w:b/>
          <w:sz w:val="24"/>
          <w:szCs w:val="24"/>
        </w:rPr>
        <w:t>requérante</w:t>
      </w:r>
    </w:p>
    <w:p w14:paraId="38A0999A" w14:textId="77777777" w:rsidR="006C0138" w:rsidRPr="00437635" w:rsidRDefault="006C0138">
      <w:pPr>
        <w:rPr>
          <w:rFonts w:ascii="Aptos" w:hAnsi="Aptos"/>
          <w:sz w:val="24"/>
          <w:szCs w:val="24"/>
        </w:rPr>
      </w:pPr>
    </w:p>
    <w:p w14:paraId="7B9B3D5E" w14:textId="10D53025" w:rsidR="006C0138" w:rsidRPr="00437635" w:rsidRDefault="008423DB" w:rsidP="008423DB">
      <w:pPr>
        <w:tabs>
          <w:tab w:val="left" w:pos="5670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Date :</w:t>
      </w:r>
      <w:r w:rsidRPr="00437635">
        <w:rPr>
          <w:rFonts w:ascii="Aptos" w:hAnsi="Aptos"/>
          <w:sz w:val="24"/>
          <w:szCs w:val="24"/>
        </w:rPr>
        <w:t xml:space="preserve"> </w:t>
      </w:r>
      <w:r w:rsidR="006C0138" w:rsidRPr="00437635">
        <w:rPr>
          <w:rFonts w:ascii="Aptos" w:hAnsi="Aptos"/>
          <w:sz w:val="24"/>
          <w:szCs w:val="24"/>
        </w:rPr>
        <w:tab/>
        <w:t>Signature</w:t>
      </w:r>
      <w:r>
        <w:rPr>
          <w:rFonts w:ascii="Aptos" w:hAnsi="Aptos"/>
          <w:sz w:val="24"/>
          <w:szCs w:val="24"/>
        </w:rPr>
        <w:t> :</w:t>
      </w:r>
    </w:p>
    <w:p w14:paraId="2F760583" w14:textId="546F4D92" w:rsidR="002B305B" w:rsidRDefault="006C0138" w:rsidP="008423DB">
      <w:pPr>
        <w:tabs>
          <w:tab w:val="right" w:leader="underscore" w:pos="3402"/>
          <w:tab w:val="left" w:pos="5670"/>
          <w:tab w:val="right" w:leader="underscore" w:pos="9356"/>
        </w:tabs>
        <w:rPr>
          <w:rFonts w:ascii="Aptos" w:hAnsi="Aptos"/>
          <w:sz w:val="24"/>
          <w:szCs w:val="24"/>
        </w:rPr>
      </w:pPr>
      <w:r w:rsidRPr="00437635">
        <w:rPr>
          <w:rFonts w:ascii="Aptos" w:hAnsi="Aptos"/>
          <w:sz w:val="24"/>
          <w:szCs w:val="24"/>
        </w:rPr>
        <w:tab/>
      </w:r>
      <w:r w:rsidRPr="00437635">
        <w:rPr>
          <w:rFonts w:ascii="Aptos" w:hAnsi="Aptos"/>
          <w:sz w:val="24"/>
          <w:szCs w:val="24"/>
        </w:rPr>
        <w:tab/>
      </w:r>
      <w:r w:rsidRPr="00437635">
        <w:rPr>
          <w:rFonts w:ascii="Aptos" w:hAnsi="Aptos"/>
          <w:sz w:val="24"/>
          <w:szCs w:val="24"/>
        </w:rPr>
        <w:tab/>
      </w:r>
    </w:p>
    <w:p w14:paraId="6AE575D3" w14:textId="77777777" w:rsidR="00E027B1" w:rsidRDefault="00E027B1" w:rsidP="008423DB">
      <w:pPr>
        <w:tabs>
          <w:tab w:val="right" w:leader="underscore" w:pos="3402"/>
          <w:tab w:val="left" w:pos="5670"/>
          <w:tab w:val="right" w:leader="underscore" w:pos="9356"/>
        </w:tabs>
        <w:rPr>
          <w:rFonts w:ascii="Aptos" w:hAnsi="Aptos"/>
          <w:sz w:val="24"/>
          <w:szCs w:val="24"/>
        </w:rPr>
      </w:pPr>
    </w:p>
    <w:p w14:paraId="3A32E860" w14:textId="6652FD6D" w:rsidR="00E027B1" w:rsidRPr="00EA6797" w:rsidRDefault="00EA6797" w:rsidP="00EA6797">
      <w:pPr>
        <w:tabs>
          <w:tab w:val="right" w:leader="underscore" w:pos="3402"/>
          <w:tab w:val="left" w:pos="5670"/>
          <w:tab w:val="right" w:leader="underscore" w:pos="9356"/>
        </w:tabs>
        <w:rPr>
          <w:rFonts w:ascii="Aptos" w:hAnsi="Aptos"/>
          <w:b/>
          <w:bCs/>
          <w:sz w:val="24"/>
          <w:szCs w:val="24"/>
        </w:rPr>
      </w:pPr>
      <w:r w:rsidRPr="00EA6797">
        <w:rPr>
          <w:rFonts w:ascii="Aptos" w:hAnsi="Aptos"/>
          <w:b/>
          <w:bCs/>
          <w:sz w:val="24"/>
          <w:szCs w:val="24"/>
        </w:rPr>
        <w:t>Par ma signature, je confirme avoir pris connaissance du règlement général de police/ Deuxième section : Utilisation du domaine public.</w:t>
      </w:r>
    </w:p>
    <w:sectPr w:rsidR="00E027B1" w:rsidRPr="00EA6797" w:rsidSect="003C3AB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E96DC0"/>
    <w:multiLevelType w:val="hybridMultilevel"/>
    <w:tmpl w:val="85C4513C"/>
    <w:lvl w:ilvl="0" w:tplc="9580EE4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06030">
    <w:abstractNumId w:val="8"/>
  </w:num>
  <w:num w:numId="2" w16cid:durableId="995256533">
    <w:abstractNumId w:val="6"/>
  </w:num>
  <w:num w:numId="3" w16cid:durableId="1325158780">
    <w:abstractNumId w:val="5"/>
  </w:num>
  <w:num w:numId="4" w16cid:durableId="1911038734">
    <w:abstractNumId w:val="4"/>
  </w:num>
  <w:num w:numId="5" w16cid:durableId="2098667772">
    <w:abstractNumId w:val="7"/>
  </w:num>
  <w:num w:numId="6" w16cid:durableId="575017981">
    <w:abstractNumId w:val="3"/>
  </w:num>
  <w:num w:numId="7" w16cid:durableId="589123625">
    <w:abstractNumId w:val="2"/>
  </w:num>
  <w:num w:numId="8" w16cid:durableId="758867256">
    <w:abstractNumId w:val="1"/>
  </w:num>
  <w:num w:numId="9" w16cid:durableId="2115586505">
    <w:abstractNumId w:val="0"/>
  </w:num>
  <w:num w:numId="10" w16cid:durableId="587076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1A8D"/>
    <w:rsid w:val="000306BE"/>
    <w:rsid w:val="00034616"/>
    <w:rsid w:val="0004565D"/>
    <w:rsid w:val="00053945"/>
    <w:rsid w:val="0006063C"/>
    <w:rsid w:val="000F59BE"/>
    <w:rsid w:val="0011518C"/>
    <w:rsid w:val="0015074B"/>
    <w:rsid w:val="001D4EC5"/>
    <w:rsid w:val="00217A40"/>
    <w:rsid w:val="002739D6"/>
    <w:rsid w:val="0029639D"/>
    <w:rsid w:val="002B305B"/>
    <w:rsid w:val="00314AEF"/>
    <w:rsid w:val="00326F90"/>
    <w:rsid w:val="003563B4"/>
    <w:rsid w:val="00384BC5"/>
    <w:rsid w:val="003C3ABF"/>
    <w:rsid w:val="003C7313"/>
    <w:rsid w:val="00437635"/>
    <w:rsid w:val="00453524"/>
    <w:rsid w:val="004A1DC7"/>
    <w:rsid w:val="004E287F"/>
    <w:rsid w:val="005752E2"/>
    <w:rsid w:val="005D6836"/>
    <w:rsid w:val="005E78B0"/>
    <w:rsid w:val="00626830"/>
    <w:rsid w:val="00636B16"/>
    <w:rsid w:val="00647D74"/>
    <w:rsid w:val="006C0138"/>
    <w:rsid w:val="00731FCD"/>
    <w:rsid w:val="007C0800"/>
    <w:rsid w:val="00824B79"/>
    <w:rsid w:val="008423DB"/>
    <w:rsid w:val="00AA1D8D"/>
    <w:rsid w:val="00AD2218"/>
    <w:rsid w:val="00B30CC8"/>
    <w:rsid w:val="00B32E5E"/>
    <w:rsid w:val="00B47730"/>
    <w:rsid w:val="00BD1165"/>
    <w:rsid w:val="00BD5128"/>
    <w:rsid w:val="00CB0664"/>
    <w:rsid w:val="00E027B1"/>
    <w:rsid w:val="00E55AE3"/>
    <w:rsid w:val="00E70FF9"/>
    <w:rsid w:val="00EA58DB"/>
    <w:rsid w:val="00EA6797"/>
    <w:rsid w:val="00EF1926"/>
    <w:rsid w:val="00F43CF6"/>
    <w:rsid w:val="00F7566E"/>
    <w:rsid w:val="00FC693F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978D"/>
  <w14:defaultImageDpi w14:val="300"/>
  <w15:docId w15:val="{1ED099A6-046B-4D91-9712-7C1E9A44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4A1DC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1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ice.communale@bull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Delabays, Pauline</cp:lastModifiedBy>
  <cp:revision>10</cp:revision>
  <cp:lastPrinted>2024-10-01T11:49:00Z</cp:lastPrinted>
  <dcterms:created xsi:type="dcterms:W3CDTF">2024-10-01T11:45:00Z</dcterms:created>
  <dcterms:modified xsi:type="dcterms:W3CDTF">2024-10-18T05:56:00Z</dcterms:modified>
  <cp:category/>
</cp:coreProperties>
</file>